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документы по охране труда (комплект / подписка)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Комплект: СУОТ (776н), оценка профрисков, инструкции (772н), нормы СИЗ (767н), журналы. Срок — 3 рабочих дня. Подписка «Инженер по охране труда» — 2 990 ₽/мес: документы всегда актуальны.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Персонал и работы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Штатная численность работников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Перечень должностей (или приложите штатное расписание)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работы: на высоте / электроустановки / грузоподъёмные / вредные условия — какие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Выдаётся ли спецодежда/СИЗ — какие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водители (предрейсовые осмотры)?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Дистанционные работники: есть/нет, сколько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3. Текущее состояние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Проводилась ли спецоценка условий труда — СОУТ (год)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Какие документы по ОТ уже есть (СУОТ, инструкции, журналы) — перечислите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Был ли визит/запрос ГИТ, предписания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Что нужно: разовый комплект / подписка с поддержкой / и то и другое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Штатное расписание (или список должностей)</w:t>
      </w:r>
    </w:p>
    <w:p>
      <w:pPr>
        <w:pStyle w:val="ListBullet"/>
      </w:pPr>
      <w:r>
        <w:t>Отчёт СОУТ (титул + сводная), если была</w:t>
      </w:r>
    </w:p>
    <w:p>
      <w:pPr>
        <w:pStyle w:val="ListBullet"/>
      </w:pPr>
      <w:r>
        <w:t>Предписание ГИТ,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